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E48D" w14:textId="03E29D21" w:rsidR="00240EFF" w:rsidRPr="00556E03" w:rsidRDefault="00434497" w:rsidP="00434497">
      <w:pPr>
        <w:pStyle w:val="Heading1"/>
        <w:jc w:val="center"/>
        <w:rPr>
          <w:rFonts w:cstheme="majorHAnsi"/>
        </w:rPr>
      </w:pPr>
      <w:r w:rsidRPr="00556E03">
        <w:rPr>
          <w:rFonts w:cstheme="majorHAnsi"/>
        </w:rPr>
        <w:t xml:space="preserve">The Hong Kong University of Science and Technology (HKUST) </w:t>
      </w:r>
      <w:r w:rsidRPr="00556E03">
        <w:rPr>
          <w:rFonts w:cstheme="majorHAnsi"/>
        </w:rPr>
        <w:br/>
      </w:r>
      <w:r w:rsidR="00E82C0E" w:rsidRPr="00556E03">
        <w:rPr>
          <w:rFonts w:cstheme="majorHAnsi"/>
        </w:rPr>
        <w:t>Division of Integrative Systems and Design</w:t>
      </w:r>
      <w:r w:rsidRPr="00556E03">
        <w:rPr>
          <w:rFonts w:cstheme="majorHAnsi"/>
        </w:rPr>
        <w:br/>
        <w:t xml:space="preserve">PG Early Admission </w:t>
      </w:r>
      <w:r w:rsidR="005544B7" w:rsidRPr="00556E03">
        <w:rPr>
          <w:rFonts w:cstheme="majorHAnsi"/>
        </w:rPr>
        <w:t xml:space="preserve">Application </w:t>
      </w:r>
      <w:r w:rsidRPr="00556E03">
        <w:rPr>
          <w:rFonts w:cstheme="majorHAnsi"/>
        </w:rPr>
        <w:t>Form (Fall 2027 Intake)</w:t>
      </w:r>
    </w:p>
    <w:p w14:paraId="56FF8225" w14:textId="77777777" w:rsidR="000F42B0" w:rsidRPr="002D4E61" w:rsidRDefault="000F42B0" w:rsidP="000F42B0">
      <w:pPr>
        <w:rPr>
          <w:rFonts w:asciiTheme="majorHAnsi" w:hAnsiTheme="majorHAnsi" w:cstheme="majorHAnsi"/>
          <w:sz w:val="24"/>
          <w:szCs w:val="24"/>
        </w:rPr>
      </w:pPr>
    </w:p>
    <w:p w14:paraId="7445AB3E" w14:textId="77777777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Notes</w:t>
      </w:r>
    </w:p>
    <w:p w14:paraId="2FC7684E" w14:textId="0203368F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1. All fields must be completed in English. </w:t>
      </w:r>
      <w:r w:rsidR="00C679F9" w:rsidRPr="002D4E61">
        <w:rPr>
          <w:rFonts w:asciiTheme="majorHAnsi" w:hAnsiTheme="majorHAnsi" w:cstheme="majorHAnsi"/>
          <w:sz w:val="24"/>
          <w:szCs w:val="24"/>
        </w:rPr>
        <w:t>Please e</w:t>
      </w:r>
      <w:r w:rsidRPr="002D4E61">
        <w:rPr>
          <w:rFonts w:asciiTheme="majorHAnsi" w:hAnsiTheme="majorHAnsi" w:cstheme="majorHAnsi"/>
          <w:sz w:val="24"/>
          <w:szCs w:val="24"/>
        </w:rPr>
        <w:t>nter “N/A” where applicable.</w:t>
      </w:r>
    </w:p>
    <w:p w14:paraId="0FF938B4" w14:textId="762EB51F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2. </w:t>
      </w:r>
      <w:r w:rsidR="00357989" w:rsidRPr="002D4E61">
        <w:rPr>
          <w:rFonts w:asciiTheme="majorHAnsi" w:hAnsiTheme="majorHAnsi" w:cstheme="majorHAnsi"/>
          <w:sz w:val="24"/>
          <w:szCs w:val="24"/>
        </w:rPr>
        <w:t xml:space="preserve">Submit </w:t>
      </w:r>
      <w:r w:rsidRPr="002D4E61">
        <w:rPr>
          <w:rFonts w:asciiTheme="majorHAnsi" w:hAnsiTheme="majorHAnsi" w:cstheme="majorHAnsi"/>
          <w:b/>
          <w:bCs/>
          <w:sz w:val="24"/>
          <w:szCs w:val="24"/>
        </w:rPr>
        <w:t>a formal CV</w:t>
      </w:r>
      <w:r w:rsidR="005B2CD7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B2CD7" w:rsidRPr="005B2CD7">
        <w:rPr>
          <w:rFonts w:asciiTheme="majorHAnsi" w:hAnsiTheme="majorHAnsi" w:cstheme="majorHAnsi"/>
          <w:b/>
          <w:bCs/>
          <w:sz w:val="24"/>
          <w:szCs w:val="24"/>
        </w:rPr>
        <w:t>proposed research plan</w:t>
      </w:r>
      <w:r w:rsidRPr="002D4E61">
        <w:rPr>
          <w:rFonts w:asciiTheme="majorHAnsi" w:hAnsiTheme="majorHAnsi" w:cstheme="majorHAnsi"/>
          <w:sz w:val="24"/>
          <w:szCs w:val="24"/>
        </w:rPr>
        <w:t xml:space="preserve"> </w:t>
      </w:r>
      <w:r w:rsidR="00C679F9" w:rsidRPr="002D4E61">
        <w:rPr>
          <w:rFonts w:asciiTheme="majorHAnsi" w:hAnsiTheme="majorHAnsi" w:cstheme="majorHAnsi"/>
          <w:sz w:val="24"/>
          <w:szCs w:val="24"/>
        </w:rPr>
        <w:t xml:space="preserve">together </w:t>
      </w:r>
      <w:r w:rsidR="009563CF" w:rsidRPr="002D4E61">
        <w:rPr>
          <w:rFonts w:asciiTheme="majorHAnsi" w:hAnsiTheme="majorHAnsi" w:cstheme="majorHAnsi"/>
          <w:sz w:val="24"/>
          <w:szCs w:val="24"/>
        </w:rPr>
        <w:t>with</w:t>
      </w:r>
      <w:r w:rsidRPr="002D4E61">
        <w:rPr>
          <w:rFonts w:asciiTheme="majorHAnsi" w:hAnsiTheme="majorHAnsi" w:cstheme="majorHAnsi"/>
          <w:sz w:val="24"/>
          <w:szCs w:val="24"/>
        </w:rPr>
        <w:t xml:space="preserve"> this form</w:t>
      </w:r>
      <w:r w:rsidR="00712756">
        <w:rPr>
          <w:rFonts w:asciiTheme="majorHAnsi" w:hAnsiTheme="majorHAnsi" w:cstheme="majorHAnsi"/>
          <w:sz w:val="24"/>
          <w:szCs w:val="24"/>
        </w:rPr>
        <w:t xml:space="preserve"> to </w:t>
      </w:r>
      <w:hyperlink r:id="rId8" w:history="1">
        <w:r w:rsidR="00712756" w:rsidRPr="003E4539">
          <w:rPr>
            <w:rStyle w:val="Hyperlink"/>
            <w:rFonts w:asciiTheme="majorHAnsi" w:hAnsiTheme="majorHAnsi" w:cstheme="majorHAnsi"/>
            <w:sz w:val="24"/>
            <w:szCs w:val="24"/>
          </w:rPr>
          <w:t>isdpg@ust.hk</w:t>
        </w:r>
      </w:hyperlink>
      <w:r w:rsidR="0071275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70105FD" w14:textId="5CC2E990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3. </w:t>
      </w:r>
      <w:r w:rsidR="00C679F9" w:rsidRPr="002D4E61">
        <w:rPr>
          <w:rFonts w:asciiTheme="majorHAnsi" w:hAnsiTheme="majorHAnsi" w:cstheme="majorHAnsi"/>
          <w:sz w:val="24"/>
          <w:szCs w:val="24"/>
        </w:rPr>
        <w:t>For more information, please r</w:t>
      </w:r>
      <w:r w:rsidRPr="002D4E61">
        <w:rPr>
          <w:rFonts w:asciiTheme="majorHAnsi" w:hAnsiTheme="majorHAnsi" w:cstheme="majorHAnsi"/>
          <w:sz w:val="24"/>
          <w:szCs w:val="24"/>
        </w:rPr>
        <w:t>efer to the Postgraduate Programs page.</w:t>
      </w:r>
    </w:p>
    <w:p w14:paraId="63FB7989" w14:textId="290FA933" w:rsidR="00240EFF" w:rsidRPr="002D4E61" w:rsidRDefault="00134BBB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4. For enquiries, </w:t>
      </w:r>
      <w:r w:rsidR="009563CF" w:rsidRPr="002D4E61">
        <w:rPr>
          <w:rFonts w:asciiTheme="majorHAnsi" w:hAnsiTheme="majorHAnsi" w:cstheme="majorHAnsi"/>
          <w:sz w:val="24"/>
          <w:szCs w:val="24"/>
        </w:rPr>
        <w:t xml:space="preserve">please </w:t>
      </w:r>
      <w:r w:rsidRPr="002D4E61">
        <w:rPr>
          <w:rFonts w:asciiTheme="majorHAnsi" w:hAnsiTheme="majorHAnsi" w:cstheme="majorHAnsi"/>
          <w:sz w:val="24"/>
          <w:szCs w:val="24"/>
        </w:rPr>
        <w:t xml:space="preserve">contact </w:t>
      </w:r>
      <w:hyperlink r:id="rId9" w:history="1">
        <w:r w:rsidR="00072C3C" w:rsidRPr="002D4E61">
          <w:rPr>
            <w:rStyle w:val="Hyperlink"/>
            <w:rFonts w:asciiTheme="majorHAnsi" w:hAnsiTheme="majorHAnsi" w:cstheme="majorHAnsi"/>
            <w:sz w:val="24"/>
            <w:szCs w:val="24"/>
          </w:rPr>
          <w:t>isdpg@ust.hk</w:t>
        </w:r>
      </w:hyperlink>
      <w:r w:rsidRPr="002D4E61">
        <w:rPr>
          <w:rFonts w:asciiTheme="majorHAnsi" w:hAnsiTheme="majorHAnsi" w:cstheme="majorHAnsi"/>
          <w:sz w:val="24"/>
          <w:szCs w:val="24"/>
        </w:rPr>
        <w:t>.</w:t>
      </w:r>
    </w:p>
    <w:p w14:paraId="2DB25316" w14:textId="77777777" w:rsidR="00C679F9" w:rsidRPr="002D4E61" w:rsidRDefault="00C679F9">
      <w:pPr>
        <w:rPr>
          <w:rFonts w:asciiTheme="majorHAnsi" w:hAnsiTheme="majorHAnsi" w:cstheme="majorHAnsi"/>
          <w:sz w:val="24"/>
          <w:szCs w:val="24"/>
        </w:rPr>
      </w:pPr>
    </w:p>
    <w:p w14:paraId="417276FA" w14:textId="77777777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Application</w:t>
      </w:r>
    </w:p>
    <w:p w14:paraId="5F4B3879" w14:textId="7781E41F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Degree Applying For: ____________ (</w:t>
      </w:r>
      <w:proofErr w:type="gramStart"/>
      <w:r w:rsidRPr="002D4E61">
        <w:rPr>
          <w:rFonts w:asciiTheme="majorHAnsi" w:hAnsiTheme="majorHAnsi" w:cstheme="majorHAnsi"/>
          <w:sz w:val="24"/>
          <w:szCs w:val="24"/>
        </w:rPr>
        <w:t>PhD</w:t>
      </w:r>
      <w:r w:rsidR="003E2078" w:rsidRPr="002D4E61">
        <w:rPr>
          <w:rFonts w:asciiTheme="majorHAnsi" w:hAnsiTheme="majorHAnsi" w:cstheme="majorHAnsi"/>
          <w:sz w:val="24"/>
          <w:szCs w:val="24"/>
        </w:rPr>
        <w:t>(</w:t>
      </w:r>
      <w:proofErr w:type="gramEnd"/>
      <w:r w:rsidR="003E2078" w:rsidRPr="002D4E61">
        <w:rPr>
          <w:rFonts w:asciiTheme="majorHAnsi" w:hAnsiTheme="majorHAnsi" w:cstheme="majorHAnsi"/>
          <w:sz w:val="24"/>
          <w:szCs w:val="24"/>
        </w:rPr>
        <w:t>ISD)</w:t>
      </w:r>
      <w:r w:rsidRPr="002D4E61">
        <w:rPr>
          <w:rFonts w:asciiTheme="majorHAnsi" w:hAnsiTheme="majorHAnsi" w:cstheme="majorHAnsi"/>
          <w:sz w:val="24"/>
          <w:szCs w:val="24"/>
        </w:rPr>
        <w:t xml:space="preserve"> / </w:t>
      </w:r>
      <w:proofErr w:type="gramStart"/>
      <w:r w:rsidRPr="002D4E61">
        <w:rPr>
          <w:rFonts w:asciiTheme="majorHAnsi" w:hAnsiTheme="majorHAnsi" w:cstheme="majorHAnsi"/>
          <w:sz w:val="24"/>
          <w:szCs w:val="24"/>
        </w:rPr>
        <w:t>MPhil</w:t>
      </w:r>
      <w:r w:rsidR="003E2078" w:rsidRPr="002D4E61">
        <w:rPr>
          <w:rFonts w:asciiTheme="majorHAnsi" w:hAnsiTheme="majorHAnsi" w:cstheme="majorHAnsi"/>
          <w:sz w:val="24"/>
          <w:szCs w:val="24"/>
        </w:rPr>
        <w:t>(</w:t>
      </w:r>
      <w:proofErr w:type="gramEnd"/>
      <w:r w:rsidR="003E2078" w:rsidRPr="002D4E61">
        <w:rPr>
          <w:rFonts w:asciiTheme="majorHAnsi" w:hAnsiTheme="majorHAnsi" w:cstheme="majorHAnsi"/>
          <w:sz w:val="24"/>
          <w:szCs w:val="24"/>
        </w:rPr>
        <w:t>ISD)</w:t>
      </w:r>
      <w:r w:rsidRPr="002D4E61">
        <w:rPr>
          <w:rFonts w:asciiTheme="majorHAnsi" w:hAnsiTheme="majorHAnsi" w:cstheme="majorHAnsi"/>
          <w:sz w:val="24"/>
          <w:szCs w:val="24"/>
        </w:rPr>
        <w:t>)</w:t>
      </w:r>
    </w:p>
    <w:p w14:paraId="408DF5B9" w14:textId="77777777" w:rsidR="00072C3C" w:rsidRPr="002D4E61" w:rsidRDefault="00072C3C">
      <w:pPr>
        <w:pStyle w:val="Heading2"/>
        <w:rPr>
          <w:rFonts w:cstheme="majorHAnsi"/>
          <w:sz w:val="24"/>
          <w:szCs w:val="24"/>
        </w:rPr>
      </w:pPr>
    </w:p>
    <w:p w14:paraId="63C26A1F" w14:textId="0681E72A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Personal Particulars</w:t>
      </w:r>
    </w:p>
    <w:p w14:paraId="346E243E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First Name: _______________________________</w:t>
      </w:r>
    </w:p>
    <w:p w14:paraId="00713778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Last Name: ________________________________</w:t>
      </w:r>
    </w:p>
    <w:p w14:paraId="5774F868" w14:textId="20B7CB27" w:rsidR="000558D5" w:rsidRPr="002D4E61" w:rsidRDefault="000558D5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Name in Chinese (if any</w:t>
      </w:r>
      <w:r w:rsidR="00E56343" w:rsidRPr="002D4E61">
        <w:rPr>
          <w:rFonts w:asciiTheme="majorHAnsi" w:hAnsiTheme="majorHAnsi" w:cstheme="majorHAnsi"/>
          <w:sz w:val="24"/>
          <w:szCs w:val="24"/>
        </w:rPr>
        <w:t>):</w:t>
      </w:r>
      <w:r w:rsidRPr="002D4E61">
        <w:rPr>
          <w:rFonts w:asciiTheme="majorHAnsi" w:hAnsiTheme="majorHAnsi" w:cstheme="majorHAnsi"/>
          <w:sz w:val="24"/>
          <w:szCs w:val="24"/>
        </w:rPr>
        <w:t xml:space="preserve"> ________________________________</w:t>
      </w:r>
    </w:p>
    <w:p w14:paraId="12699B03" w14:textId="47710FB9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Gender: _________________________________</w:t>
      </w:r>
    </w:p>
    <w:p w14:paraId="786C8034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Date of Birth (</w:t>
      </w:r>
      <w:proofErr w:type="spellStart"/>
      <w:r w:rsidRPr="002D4E61">
        <w:rPr>
          <w:rFonts w:asciiTheme="majorHAnsi" w:hAnsiTheme="majorHAnsi" w:cstheme="majorHAnsi"/>
          <w:sz w:val="24"/>
          <w:szCs w:val="24"/>
        </w:rPr>
        <w:t>yyyy</w:t>
      </w:r>
      <w:proofErr w:type="spellEnd"/>
      <w:r w:rsidRPr="002D4E61">
        <w:rPr>
          <w:rFonts w:asciiTheme="majorHAnsi" w:hAnsiTheme="majorHAnsi" w:cstheme="majorHAnsi"/>
          <w:sz w:val="24"/>
          <w:szCs w:val="24"/>
        </w:rPr>
        <w:t>-mm-dd): _______________</w:t>
      </w:r>
    </w:p>
    <w:p w14:paraId="724B1A38" w14:textId="0C00B488" w:rsidR="00A307E1" w:rsidRPr="002D4E61" w:rsidRDefault="00A307E1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Place of Origin: ____________________________</w:t>
      </w:r>
    </w:p>
    <w:p w14:paraId="575660FA" w14:textId="328239C8" w:rsidR="006B2125" w:rsidRPr="002D4E61" w:rsidRDefault="00A531B7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Local / </w:t>
      </w:r>
      <w:proofErr w:type="gramStart"/>
      <w:r w:rsidRPr="002D4E61">
        <w:rPr>
          <w:rFonts w:asciiTheme="majorHAnsi" w:hAnsiTheme="majorHAnsi" w:cstheme="majorHAnsi"/>
          <w:sz w:val="24"/>
          <w:szCs w:val="24"/>
        </w:rPr>
        <w:t>Non-local</w:t>
      </w:r>
      <w:proofErr w:type="gramEnd"/>
      <w:r w:rsidRPr="002D4E61">
        <w:rPr>
          <w:rFonts w:asciiTheme="majorHAnsi" w:hAnsiTheme="majorHAnsi" w:cstheme="majorHAnsi"/>
          <w:sz w:val="24"/>
          <w:szCs w:val="24"/>
        </w:rPr>
        <w:t>: ____________________________</w:t>
      </w:r>
    </w:p>
    <w:p w14:paraId="757F467B" w14:textId="1AAF259D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Email Address: ____________________________</w:t>
      </w:r>
    </w:p>
    <w:p w14:paraId="2EBFE162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Telephone No.: ____________________________</w:t>
      </w:r>
    </w:p>
    <w:p w14:paraId="12363A75" w14:textId="580FF4A1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Correspondence Address: __</w:t>
      </w:r>
      <w:r w:rsidR="00E56343" w:rsidRPr="002D4E61">
        <w:rPr>
          <w:rFonts w:asciiTheme="majorHAnsi" w:hAnsiTheme="majorHAnsi" w:cstheme="majorHAnsi"/>
          <w:sz w:val="24"/>
          <w:szCs w:val="24"/>
        </w:rPr>
        <w:t>__________________________________________________</w:t>
      </w:r>
    </w:p>
    <w:p w14:paraId="7E7FC3A7" w14:textId="77777777" w:rsidR="00072C3C" w:rsidRPr="002D4E61" w:rsidRDefault="00072C3C">
      <w:pPr>
        <w:pStyle w:val="Heading2"/>
        <w:rPr>
          <w:rFonts w:cstheme="majorHAnsi"/>
          <w:sz w:val="24"/>
          <w:szCs w:val="24"/>
        </w:rPr>
      </w:pPr>
    </w:p>
    <w:p w14:paraId="287E6130" w14:textId="77777777" w:rsidR="006B2125" w:rsidRPr="002D4E61" w:rsidRDefault="006B2125" w:rsidP="006B2125">
      <w:pPr>
        <w:rPr>
          <w:rFonts w:asciiTheme="majorHAnsi" w:hAnsiTheme="majorHAnsi" w:cstheme="majorHAnsi"/>
          <w:sz w:val="24"/>
          <w:szCs w:val="24"/>
        </w:rPr>
      </w:pPr>
    </w:p>
    <w:p w14:paraId="62BBDEC2" w14:textId="77777777" w:rsidR="006B2125" w:rsidRPr="002D4E61" w:rsidRDefault="006B2125" w:rsidP="006B2125">
      <w:pPr>
        <w:rPr>
          <w:rFonts w:asciiTheme="majorHAnsi" w:hAnsiTheme="majorHAnsi" w:cstheme="majorHAnsi"/>
          <w:sz w:val="24"/>
          <w:szCs w:val="24"/>
        </w:rPr>
      </w:pPr>
    </w:p>
    <w:p w14:paraId="456D436A" w14:textId="25B07B87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Education, Research Interests &amp; Experience</w:t>
      </w:r>
    </w:p>
    <w:p w14:paraId="0BC01A18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Highest Degree (Bachelor / Master): __________________</w:t>
      </w:r>
    </w:p>
    <w:p w14:paraId="63B5C35D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Research Interests: ___________________________________</w:t>
      </w:r>
    </w:p>
    <w:p w14:paraId="4F14ACE9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Publications: ________________________________________</w:t>
      </w:r>
    </w:p>
    <w:p w14:paraId="673A5696" w14:textId="02A735F4" w:rsidR="00240EFF" w:rsidRPr="002D4E61" w:rsidRDefault="00623BBC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 xml:space="preserve">Work Experience / Internship / Training </w:t>
      </w:r>
      <w:r w:rsidR="005333BD" w:rsidRPr="002D4E61">
        <w:rPr>
          <w:rFonts w:asciiTheme="majorHAnsi" w:hAnsiTheme="majorHAnsi" w:cstheme="majorHAnsi"/>
          <w:sz w:val="24"/>
          <w:szCs w:val="24"/>
        </w:rPr>
        <w:t>(List your organization names</w:t>
      </w:r>
      <w:r w:rsidR="005F49DF" w:rsidRPr="002D4E61">
        <w:rPr>
          <w:rFonts w:asciiTheme="majorHAnsi" w:hAnsiTheme="majorHAnsi" w:cstheme="majorHAnsi"/>
          <w:sz w:val="24"/>
          <w:szCs w:val="24"/>
        </w:rPr>
        <w:t xml:space="preserve"> &amp; region</w:t>
      </w:r>
      <w:r w:rsidR="00B8685D" w:rsidRPr="002D4E61">
        <w:rPr>
          <w:rFonts w:asciiTheme="majorHAnsi" w:hAnsiTheme="majorHAnsi" w:cstheme="majorHAnsi"/>
          <w:sz w:val="24"/>
          <w:szCs w:val="24"/>
        </w:rPr>
        <w:t>s</w:t>
      </w:r>
      <w:r w:rsidR="006327DA" w:rsidRPr="002D4E61">
        <w:rPr>
          <w:rFonts w:asciiTheme="majorHAnsi" w:hAnsiTheme="majorHAnsi" w:cstheme="majorHAnsi"/>
          <w:sz w:val="24"/>
          <w:szCs w:val="24"/>
        </w:rPr>
        <w:t xml:space="preserve">, </w:t>
      </w:r>
      <w:r w:rsidR="005333BD" w:rsidRPr="002D4E61">
        <w:rPr>
          <w:rFonts w:asciiTheme="majorHAnsi" w:hAnsiTheme="majorHAnsi" w:cstheme="majorHAnsi"/>
          <w:sz w:val="24"/>
          <w:szCs w:val="24"/>
        </w:rPr>
        <w:t>positions</w:t>
      </w:r>
      <w:r w:rsidR="006327DA" w:rsidRPr="002D4E61">
        <w:rPr>
          <w:rFonts w:asciiTheme="majorHAnsi" w:hAnsiTheme="majorHAnsi" w:cstheme="majorHAnsi"/>
          <w:sz w:val="24"/>
          <w:szCs w:val="24"/>
        </w:rPr>
        <w:t>, period</w:t>
      </w:r>
      <w:r w:rsidR="005333BD" w:rsidRPr="002D4E6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333BD" w:rsidRPr="002D4E61">
        <w:rPr>
          <w:rFonts w:asciiTheme="majorHAnsi" w:hAnsiTheme="majorHAnsi" w:cstheme="majorHAnsi"/>
          <w:sz w:val="24"/>
          <w:szCs w:val="24"/>
        </w:rPr>
        <w:t>etc</w:t>
      </w:r>
      <w:proofErr w:type="spellEnd"/>
      <w:r w:rsidR="005333BD" w:rsidRPr="002D4E61">
        <w:rPr>
          <w:rFonts w:asciiTheme="majorHAnsi" w:hAnsiTheme="majorHAnsi" w:cstheme="majorHAnsi"/>
          <w:sz w:val="24"/>
          <w:szCs w:val="24"/>
        </w:rPr>
        <w:t>)</w:t>
      </w:r>
      <w:r w:rsidRPr="002D4E61">
        <w:rPr>
          <w:rFonts w:asciiTheme="majorHAnsi" w:hAnsiTheme="majorHAnsi" w:cstheme="majorHAnsi"/>
          <w:sz w:val="24"/>
          <w:szCs w:val="24"/>
        </w:rPr>
        <w:t>: __________________________________________</w:t>
      </w:r>
    </w:p>
    <w:p w14:paraId="0C37F03D" w14:textId="77777777" w:rsidR="00811860" w:rsidRPr="002D4E61" w:rsidRDefault="00811860">
      <w:pPr>
        <w:rPr>
          <w:rFonts w:asciiTheme="majorHAnsi" w:hAnsiTheme="majorHAnsi" w:cstheme="majorHAnsi"/>
          <w:sz w:val="24"/>
          <w:szCs w:val="24"/>
        </w:rPr>
      </w:pPr>
    </w:p>
    <w:p w14:paraId="4418A091" w14:textId="351283DD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English</w:t>
      </w:r>
      <w:r w:rsidR="006C73E2" w:rsidRPr="002D4E61">
        <w:rPr>
          <w:rFonts w:cstheme="majorHAnsi"/>
          <w:sz w:val="24"/>
          <w:szCs w:val="24"/>
        </w:rPr>
        <w:t xml:space="preserve"> Language</w:t>
      </w:r>
      <w:r w:rsidRPr="002D4E61">
        <w:rPr>
          <w:rFonts w:cstheme="majorHAnsi"/>
          <w:sz w:val="24"/>
          <w:szCs w:val="24"/>
        </w:rPr>
        <w:t xml:space="preserve"> </w:t>
      </w:r>
      <w:r w:rsidR="00B11A28" w:rsidRPr="002D4E61">
        <w:rPr>
          <w:rFonts w:cstheme="majorHAnsi"/>
          <w:sz w:val="24"/>
          <w:szCs w:val="24"/>
        </w:rPr>
        <w:t xml:space="preserve">Proficiency </w:t>
      </w:r>
    </w:p>
    <w:p w14:paraId="7FD4BFFA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TOEFL: ____________</w:t>
      </w:r>
    </w:p>
    <w:p w14:paraId="1FD5C9D7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IELTS: ____________</w:t>
      </w:r>
    </w:p>
    <w:p w14:paraId="2883EBD0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Others: ____________</w:t>
      </w:r>
    </w:p>
    <w:p w14:paraId="42F465B3" w14:textId="77777777" w:rsidR="00072C3C" w:rsidRPr="002D4E61" w:rsidRDefault="00072C3C">
      <w:pPr>
        <w:pStyle w:val="Heading2"/>
        <w:rPr>
          <w:rFonts w:cstheme="majorHAnsi"/>
          <w:sz w:val="24"/>
          <w:szCs w:val="24"/>
        </w:rPr>
      </w:pPr>
    </w:p>
    <w:p w14:paraId="67FA502B" w14:textId="1DBF9EE6" w:rsidR="00240EFF" w:rsidRPr="002D4E61" w:rsidRDefault="00282E35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Education Background – Undergraduate</w:t>
      </w:r>
    </w:p>
    <w:p w14:paraId="08E27803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University Name: __________________________</w:t>
      </w:r>
    </w:p>
    <w:p w14:paraId="7322BE43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Major: ____________________________________</w:t>
      </w:r>
    </w:p>
    <w:p w14:paraId="16EA12DE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Department / School: _______________________</w:t>
      </w:r>
    </w:p>
    <w:p w14:paraId="2CE2924F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GPA: ______________________________________</w:t>
      </w:r>
    </w:p>
    <w:p w14:paraId="0B13BB5E" w14:textId="6DD4E948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GPA Ranking</w:t>
      </w:r>
      <w:r w:rsidR="00F115D0" w:rsidRPr="002D4E61">
        <w:rPr>
          <w:rFonts w:asciiTheme="majorHAnsi" w:hAnsiTheme="majorHAnsi" w:cstheme="majorHAnsi"/>
          <w:sz w:val="24"/>
          <w:szCs w:val="24"/>
        </w:rPr>
        <w:t xml:space="preserve"> (if any)</w:t>
      </w:r>
      <w:r w:rsidRPr="002D4E61">
        <w:rPr>
          <w:rFonts w:asciiTheme="majorHAnsi" w:hAnsiTheme="majorHAnsi" w:cstheme="majorHAnsi"/>
          <w:sz w:val="24"/>
          <w:szCs w:val="24"/>
        </w:rPr>
        <w:t>: _______________________________</w:t>
      </w:r>
    </w:p>
    <w:p w14:paraId="36E76715" w14:textId="77777777" w:rsidR="00072C3C" w:rsidRPr="002D4E61" w:rsidRDefault="00072C3C">
      <w:pPr>
        <w:pStyle w:val="Heading2"/>
        <w:rPr>
          <w:rFonts w:cstheme="majorHAnsi"/>
          <w:sz w:val="24"/>
          <w:szCs w:val="24"/>
        </w:rPr>
      </w:pPr>
    </w:p>
    <w:p w14:paraId="0F07B063" w14:textId="1249C4B3" w:rsidR="00240EFF" w:rsidRPr="002D4E61" w:rsidRDefault="00282E35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Education Background – Postgraduate</w:t>
      </w:r>
    </w:p>
    <w:p w14:paraId="35067206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University Name: __________________________</w:t>
      </w:r>
    </w:p>
    <w:p w14:paraId="53512286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Major: ____________________________________</w:t>
      </w:r>
    </w:p>
    <w:p w14:paraId="6AA6606B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Department / School: _______________________</w:t>
      </w:r>
    </w:p>
    <w:p w14:paraId="0BCDDEBD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GPA: ______________________________________</w:t>
      </w:r>
    </w:p>
    <w:p w14:paraId="73E6A16B" w14:textId="108B17FC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GPA Ranking</w:t>
      </w:r>
      <w:r w:rsidR="006C73E2" w:rsidRPr="002D4E61">
        <w:rPr>
          <w:rFonts w:asciiTheme="majorHAnsi" w:hAnsiTheme="majorHAnsi" w:cstheme="majorHAnsi"/>
          <w:sz w:val="24"/>
          <w:szCs w:val="24"/>
        </w:rPr>
        <w:t xml:space="preserve"> (if any)</w:t>
      </w:r>
      <w:r w:rsidRPr="002D4E61">
        <w:rPr>
          <w:rFonts w:asciiTheme="majorHAnsi" w:hAnsiTheme="majorHAnsi" w:cstheme="majorHAnsi"/>
          <w:sz w:val="24"/>
          <w:szCs w:val="24"/>
        </w:rPr>
        <w:t>: _______________________________</w:t>
      </w:r>
    </w:p>
    <w:p w14:paraId="065D4F1D" w14:textId="77777777" w:rsidR="00E55EE6" w:rsidRPr="002D4E61" w:rsidRDefault="00E55EE6">
      <w:pPr>
        <w:rPr>
          <w:rFonts w:asciiTheme="majorHAnsi" w:hAnsiTheme="majorHAnsi" w:cstheme="majorHAnsi"/>
          <w:sz w:val="24"/>
          <w:szCs w:val="24"/>
        </w:rPr>
      </w:pPr>
    </w:p>
    <w:p w14:paraId="1841B4C6" w14:textId="77777777" w:rsidR="00072C3C" w:rsidRPr="002D4E61" w:rsidRDefault="00072C3C">
      <w:pPr>
        <w:pStyle w:val="Heading2"/>
        <w:rPr>
          <w:rFonts w:cstheme="majorHAnsi"/>
          <w:sz w:val="24"/>
          <w:szCs w:val="24"/>
        </w:rPr>
      </w:pPr>
    </w:p>
    <w:p w14:paraId="71CB7EE1" w14:textId="666A54BD" w:rsidR="00240EFF" w:rsidRPr="002D4E61" w:rsidRDefault="00000000">
      <w:pPr>
        <w:pStyle w:val="Heading2"/>
        <w:rPr>
          <w:rFonts w:cstheme="majorHAnsi"/>
          <w:sz w:val="24"/>
          <w:szCs w:val="24"/>
        </w:rPr>
      </w:pPr>
      <w:r w:rsidRPr="002D4E61">
        <w:rPr>
          <w:rFonts w:cstheme="majorHAnsi"/>
          <w:sz w:val="24"/>
          <w:szCs w:val="24"/>
        </w:rPr>
        <w:t>Referee Information</w:t>
      </w:r>
    </w:p>
    <w:p w14:paraId="26CF6511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First Name: ________________________________</w:t>
      </w:r>
    </w:p>
    <w:p w14:paraId="7D65033B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Last Name: ________________________________</w:t>
      </w:r>
    </w:p>
    <w:p w14:paraId="2739E845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Position: __________________________________</w:t>
      </w:r>
    </w:p>
    <w:p w14:paraId="73906007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Institution / Organization: _________________</w:t>
      </w:r>
    </w:p>
    <w:p w14:paraId="04C0D8E5" w14:textId="77777777" w:rsidR="00240EFF" w:rsidRPr="002D4E61" w:rsidRDefault="00000000">
      <w:pPr>
        <w:rPr>
          <w:rFonts w:asciiTheme="majorHAnsi" w:hAnsiTheme="majorHAnsi" w:cstheme="majorHAnsi"/>
          <w:sz w:val="24"/>
          <w:szCs w:val="24"/>
        </w:rPr>
      </w:pPr>
      <w:r w:rsidRPr="002D4E61">
        <w:rPr>
          <w:rFonts w:asciiTheme="majorHAnsi" w:hAnsiTheme="majorHAnsi" w:cstheme="majorHAnsi"/>
          <w:sz w:val="24"/>
          <w:szCs w:val="24"/>
        </w:rPr>
        <w:t>Email Address: ______________________________</w:t>
      </w:r>
    </w:p>
    <w:sectPr w:rsidR="00240EFF" w:rsidRPr="002D4E61" w:rsidSect="00072C3C">
      <w:footerReference w:type="default" r:id="rId10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E765" w14:textId="77777777" w:rsidR="006669AD" w:rsidRDefault="006669AD" w:rsidP="00137414">
      <w:pPr>
        <w:spacing w:after="0" w:line="240" w:lineRule="auto"/>
      </w:pPr>
      <w:r>
        <w:separator/>
      </w:r>
    </w:p>
  </w:endnote>
  <w:endnote w:type="continuationSeparator" w:id="0">
    <w:p w14:paraId="1E21BB91" w14:textId="77777777" w:rsidR="006669AD" w:rsidRDefault="006669AD" w:rsidP="0013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14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D5876A" w14:textId="5030D036" w:rsidR="00556E03" w:rsidRDefault="00556E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9C1C8" w14:textId="77777777" w:rsidR="00137414" w:rsidRDefault="00137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465A" w14:textId="77777777" w:rsidR="006669AD" w:rsidRDefault="006669AD" w:rsidP="00137414">
      <w:pPr>
        <w:spacing w:after="0" w:line="240" w:lineRule="auto"/>
      </w:pPr>
      <w:r>
        <w:separator/>
      </w:r>
    </w:p>
  </w:footnote>
  <w:footnote w:type="continuationSeparator" w:id="0">
    <w:p w14:paraId="63B50E25" w14:textId="77777777" w:rsidR="006669AD" w:rsidRDefault="006669AD" w:rsidP="0013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140784">
    <w:abstractNumId w:val="8"/>
  </w:num>
  <w:num w:numId="2" w16cid:durableId="1392994498">
    <w:abstractNumId w:val="6"/>
  </w:num>
  <w:num w:numId="3" w16cid:durableId="2063014219">
    <w:abstractNumId w:val="5"/>
  </w:num>
  <w:num w:numId="4" w16cid:durableId="63384122">
    <w:abstractNumId w:val="4"/>
  </w:num>
  <w:num w:numId="5" w16cid:durableId="24336970">
    <w:abstractNumId w:val="7"/>
  </w:num>
  <w:num w:numId="6" w16cid:durableId="1028095131">
    <w:abstractNumId w:val="3"/>
  </w:num>
  <w:num w:numId="7" w16cid:durableId="163664051">
    <w:abstractNumId w:val="2"/>
  </w:num>
  <w:num w:numId="8" w16cid:durableId="9451997">
    <w:abstractNumId w:val="1"/>
  </w:num>
  <w:num w:numId="9" w16cid:durableId="123497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8D5"/>
    <w:rsid w:val="0006063C"/>
    <w:rsid w:val="00072C3C"/>
    <w:rsid w:val="000F42B0"/>
    <w:rsid w:val="00134BBB"/>
    <w:rsid w:val="00137414"/>
    <w:rsid w:val="0015074B"/>
    <w:rsid w:val="001B4124"/>
    <w:rsid w:val="00240EFF"/>
    <w:rsid w:val="00282E35"/>
    <w:rsid w:val="0029639D"/>
    <w:rsid w:val="002D4E61"/>
    <w:rsid w:val="00326F90"/>
    <w:rsid w:val="00357989"/>
    <w:rsid w:val="00374B24"/>
    <w:rsid w:val="003E2078"/>
    <w:rsid w:val="00434497"/>
    <w:rsid w:val="005333BD"/>
    <w:rsid w:val="005544B7"/>
    <w:rsid w:val="00556E03"/>
    <w:rsid w:val="005B2CD7"/>
    <w:rsid w:val="005F49DF"/>
    <w:rsid w:val="00623BBC"/>
    <w:rsid w:val="006327DA"/>
    <w:rsid w:val="006669AD"/>
    <w:rsid w:val="006B2125"/>
    <w:rsid w:val="006C0318"/>
    <w:rsid w:val="006C73E2"/>
    <w:rsid w:val="00712756"/>
    <w:rsid w:val="00811860"/>
    <w:rsid w:val="0083245A"/>
    <w:rsid w:val="00897231"/>
    <w:rsid w:val="0092500B"/>
    <w:rsid w:val="009563CF"/>
    <w:rsid w:val="00A307E1"/>
    <w:rsid w:val="00A531B7"/>
    <w:rsid w:val="00AA1D8D"/>
    <w:rsid w:val="00B11A28"/>
    <w:rsid w:val="00B47730"/>
    <w:rsid w:val="00B511E6"/>
    <w:rsid w:val="00B8685D"/>
    <w:rsid w:val="00C679F9"/>
    <w:rsid w:val="00CB0664"/>
    <w:rsid w:val="00D43600"/>
    <w:rsid w:val="00E55EE6"/>
    <w:rsid w:val="00E56343"/>
    <w:rsid w:val="00E82C0E"/>
    <w:rsid w:val="00F115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C2293EFD-8976-4C92-AB81-35E9DA2D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72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dpg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dpg@ust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FAN</cp:lastModifiedBy>
  <cp:revision>36</cp:revision>
  <dcterms:created xsi:type="dcterms:W3CDTF">2013-12-23T23:15:00Z</dcterms:created>
  <dcterms:modified xsi:type="dcterms:W3CDTF">2026-03-26T01:38:00Z</dcterms:modified>
  <cp:category/>
</cp:coreProperties>
</file>